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170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645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Нуриева </w:t>
      </w:r>
      <w:r>
        <w:rPr>
          <w:rFonts w:ascii="Times New Roman" w:eastAsia="Times New Roman" w:hAnsi="Times New Roman" w:cs="Times New Roman"/>
          <w:sz w:val="28"/>
          <w:szCs w:val="28"/>
        </w:rPr>
        <w:t>Феруза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Абдухакимжоновича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Нуриев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8"/>
        </w:rPr>
        <w:t>.А. 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8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Нуриев Ф.А.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признал, с правонарушением согласен.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8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07.11.2024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выслушав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Нуриева Ф.А.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Нуриева </w:t>
      </w:r>
      <w:r>
        <w:rPr>
          <w:rFonts w:ascii="Times New Roman" w:eastAsia="Times New Roman" w:hAnsi="Times New Roman" w:cs="Times New Roman"/>
          <w:sz w:val="28"/>
          <w:szCs w:val="28"/>
        </w:rPr>
        <w:t>Феруза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Абдухакимжоновича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подвергнуть административному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аресту на срок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отбытия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с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Михеева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UserDefinedgrp-27rplc-21">
    <w:name w:val="cat-UserDefined grp-27 rplc-21"/>
    <w:basedOn w:val="DefaultParagraphFont"/>
  </w:style>
  <w:style w:type="character" w:customStyle="1" w:styleId="cat-UserDefinedgrp-28rplc-23">
    <w:name w:val="cat-UserDefined grp-28 rplc-23"/>
    <w:basedOn w:val="DefaultParagraphFont"/>
  </w:style>
  <w:style w:type="character" w:customStyle="1" w:styleId="cat-UserDefinedgrp-22rplc-28">
    <w:name w:val="cat-UserDefined grp-22 rplc-28"/>
    <w:basedOn w:val="DefaultParagraphFont"/>
  </w:style>
  <w:style w:type="character" w:customStyle="1" w:styleId="cat-UserDefinedgrp-28rplc-30">
    <w:name w:val="cat-UserDefined grp-28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